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57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firstLine="709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>, 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Бабаджаняна Андраника Шакроевича, </w:t>
      </w:r>
      <w:r>
        <w:rPr>
          <w:rStyle w:val="cat-ExternalSystemDefinedgrp-46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7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2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5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Бабаджанян А.Ш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25.04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7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24.04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рублей, назначенный постановлением по делу об административном правонарушении </w:t>
      </w:r>
      <w:r>
        <w:rPr>
          <w:rStyle w:val="cat-UserDefinedgrp-4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12.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Бабаджанян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Бабаджанян А.Ш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Бабаджанян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А.Ш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Бабаджанян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А.Ш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ХМ </w:t>
      </w:r>
      <w:r>
        <w:rPr>
          <w:rFonts w:ascii="Times New Roman" w:eastAsia="Times New Roman" w:hAnsi="Times New Roman" w:cs="Times New Roman"/>
          <w:sz w:val="25"/>
          <w:szCs w:val="25"/>
        </w:rPr>
        <w:t>56558</w:t>
      </w:r>
      <w:r>
        <w:rPr>
          <w:rFonts w:ascii="Times New Roman" w:eastAsia="Times New Roman" w:hAnsi="Times New Roman" w:cs="Times New Roman"/>
          <w:sz w:val="25"/>
          <w:szCs w:val="25"/>
        </w:rPr>
        <w:t>58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Бабаджанян А.Ш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48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11.02.2024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Бабаджанян А.Ш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подвергнут административному наказанию,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12.3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сведениями административной практики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 об отсут</w:t>
      </w:r>
      <w:r>
        <w:rPr>
          <w:rFonts w:ascii="Times New Roman" w:eastAsia="Times New Roman" w:hAnsi="Times New Roman" w:cs="Times New Roman"/>
          <w:sz w:val="25"/>
          <w:szCs w:val="25"/>
        </w:rPr>
        <w:t>ствии сведений об оплате штрафа.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Fonts w:ascii="Times New Roman" w:eastAsia="Times New Roman" w:hAnsi="Times New Roman" w:cs="Times New Roman"/>
          <w:sz w:val="25"/>
          <w:szCs w:val="25"/>
        </w:rPr>
        <w:t>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Бабаджанян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А.Ш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являлось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24.04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Бабаджанян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как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Бабаджанян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А.Ш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Бабаджаняна Андраника Шакроевича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0412365400405005762420167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tabs>
          <w:tab w:val="left" w:pos="6210"/>
        </w:tabs>
        <w:spacing w:before="0" w:after="0"/>
        <w:ind w:firstLine="1985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tbl>
      <w:tblPr>
        <w:tblW w:w="15559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68"/>
        <w:gridCol w:w="5242"/>
        <w:gridCol w:w="5649"/>
      </w:tblGrid>
      <w:tr>
        <w:tblPrEx>
          <w:tblW w:w="15559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7">
    <w:name w:val="cat-ExternalSystemDefined grp-46 rplc-7"/>
    <w:basedOn w:val="DefaultParagraphFont"/>
  </w:style>
  <w:style w:type="character" w:customStyle="1" w:styleId="cat-PassportDatagrp-31rplc-8">
    <w:name w:val="cat-PassportData grp-31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2rplc-11">
    <w:name w:val="cat-PassportData grp-32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8rplc-33">
    <w:name w:val="cat-UserDefined grp-48 rplc-33"/>
    <w:basedOn w:val="DefaultParagraphFont"/>
  </w:style>
  <w:style w:type="character" w:customStyle="1" w:styleId="cat-UserDefinedgrp-49rplc-49">
    <w:name w:val="cat-UserDefined grp-49 rplc-49"/>
    <w:basedOn w:val="DefaultParagraphFont"/>
  </w:style>
  <w:style w:type="character" w:customStyle="1" w:styleId="cat-UserDefinedgrp-50rplc-52">
    <w:name w:val="cat-UserDefined grp-50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